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E4DD" w14:textId="5CD28516" w:rsidR="00947E0A" w:rsidRPr="00867AC4" w:rsidRDefault="00A743BF" w:rsidP="00867AC4">
      <w:pPr>
        <w:spacing w:line="360" w:lineRule="auto"/>
        <w:jc w:val="center"/>
        <w:rPr>
          <w:rFonts w:asciiTheme="majorHAnsi" w:eastAsiaTheme="majorEastAsia" w:hAnsiTheme="majorHAnsi" w:cstheme="majorHAnsi"/>
          <w:b/>
          <w:bCs/>
          <w:spacing w:val="5"/>
          <w:kern w:val="28"/>
          <w:sz w:val="24"/>
          <w:szCs w:val="24"/>
          <w:lang w:val="it-IT"/>
        </w:rPr>
      </w:pPr>
      <w:r w:rsidRPr="00867AC4">
        <w:rPr>
          <w:rFonts w:asciiTheme="majorHAnsi" w:eastAsiaTheme="majorEastAsia" w:hAnsiTheme="majorHAnsi" w:cstheme="majorHAnsi"/>
          <w:b/>
          <w:bCs/>
          <w:spacing w:val="5"/>
          <w:kern w:val="28"/>
          <w:sz w:val="24"/>
          <w:szCs w:val="24"/>
          <w:lang w:val="it-IT"/>
        </w:rPr>
        <w:t>CONTRATTO DI COLLABORAZIONE PER ATTIVITÀ DIMOSTRATIVA E LABORATORIALE</w:t>
      </w:r>
    </w:p>
    <w:p w14:paraId="375371E2" w14:textId="5C926C26" w:rsidR="00CA1A1A" w:rsidRPr="00B03D2A" w:rsidRDefault="00307490" w:rsidP="00867AC4">
      <w:pPr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B03D2A">
        <w:rPr>
          <w:b/>
          <w:bCs/>
          <w:sz w:val="24"/>
          <w:szCs w:val="24"/>
          <w:lang w:val="it-IT"/>
        </w:rPr>
        <w:t>Tra</w:t>
      </w:r>
    </w:p>
    <w:p w14:paraId="71E6F855" w14:textId="57B36240" w:rsidR="00E3466A" w:rsidRPr="00E3466A" w:rsidRDefault="00E3466A" w:rsidP="00E3466A">
      <w:pPr>
        <w:spacing w:line="360" w:lineRule="auto"/>
        <w:jc w:val="both"/>
        <w:rPr>
          <w:lang w:val="it-IT"/>
        </w:rPr>
      </w:pPr>
      <w:r w:rsidRPr="00E3466A">
        <w:rPr>
          <w:b/>
          <w:bCs/>
          <w:lang w:val="it-IT"/>
        </w:rPr>
        <w:t>Smeralda Consulting &amp; Associati S.r.l.,</w:t>
      </w:r>
      <w:r w:rsidRPr="00E3466A">
        <w:rPr>
          <w:lang w:val="it-IT"/>
        </w:rPr>
        <w:t xml:space="preserve"> con sede in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Sassari,</w:t>
      </w:r>
      <w:r>
        <w:rPr>
          <w:lang w:val="it-IT"/>
        </w:rPr>
        <w:t xml:space="preserve"> </w:t>
      </w:r>
      <w:r w:rsidRPr="00E3466A">
        <w:rPr>
          <w:lang w:val="it-IT"/>
        </w:rPr>
        <w:t>alla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Via Lelio Basso n.</w:t>
      </w:r>
      <w:r>
        <w:rPr>
          <w:b/>
          <w:bCs/>
          <w:lang w:val="it-IT"/>
        </w:rPr>
        <w:t xml:space="preserve"> </w:t>
      </w:r>
      <w:r w:rsidRPr="00E3466A">
        <w:rPr>
          <w:b/>
          <w:bCs/>
          <w:lang w:val="it-IT"/>
        </w:rPr>
        <w:t>16</w:t>
      </w:r>
      <w:r w:rsidRPr="00E3466A">
        <w:rPr>
          <w:lang w:val="it-IT"/>
        </w:rPr>
        <w:t>, P.IVA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01936120904</w:t>
      </w:r>
      <w:r>
        <w:rPr>
          <w:lang w:val="it-IT"/>
        </w:rPr>
        <w:t xml:space="preserve"> </w:t>
      </w:r>
      <w:r w:rsidRPr="00E3466A">
        <w:rPr>
          <w:lang w:val="it-IT"/>
        </w:rPr>
        <w:t>in persona del rappresentante legale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Dott.</w:t>
      </w:r>
      <w:r>
        <w:rPr>
          <w:b/>
          <w:bCs/>
          <w:lang w:val="it-IT"/>
        </w:rPr>
        <w:t xml:space="preserve"> </w:t>
      </w:r>
      <w:r w:rsidRPr="00E3466A">
        <w:rPr>
          <w:b/>
          <w:bCs/>
          <w:lang w:val="it-IT"/>
        </w:rPr>
        <w:t>Solinas</w:t>
      </w:r>
      <w:r>
        <w:rPr>
          <w:b/>
          <w:bCs/>
          <w:lang w:val="it-IT"/>
        </w:rPr>
        <w:t xml:space="preserve"> </w:t>
      </w:r>
      <w:r w:rsidRPr="00E3466A">
        <w:rPr>
          <w:b/>
          <w:bCs/>
          <w:lang w:val="it-IT"/>
        </w:rPr>
        <w:t>Michele Angelo</w:t>
      </w:r>
      <w:r w:rsidRPr="00E3466A">
        <w:rPr>
          <w:lang w:val="it-IT"/>
        </w:rPr>
        <w:t>, nato a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Sassari (SS</w:t>
      </w:r>
      <w:r w:rsidRPr="00E3466A">
        <w:rPr>
          <w:lang w:val="it-IT"/>
        </w:rPr>
        <w:t>) il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27/11/1971 </w:t>
      </w:r>
      <w:r w:rsidRPr="00E3466A">
        <w:rPr>
          <w:lang w:val="it-IT"/>
        </w:rPr>
        <w:t>residente in Sassari in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Via Enzo n.</w:t>
      </w:r>
      <w:r>
        <w:rPr>
          <w:b/>
          <w:bCs/>
          <w:lang w:val="it-IT"/>
        </w:rPr>
        <w:t xml:space="preserve"> </w:t>
      </w:r>
      <w:r w:rsidRPr="00E3466A">
        <w:rPr>
          <w:b/>
          <w:bCs/>
          <w:lang w:val="it-IT"/>
        </w:rPr>
        <w:t>13</w:t>
      </w:r>
      <w:r w:rsidRPr="00E3466A">
        <w:rPr>
          <w:lang w:val="it-IT"/>
        </w:rPr>
        <w:t>, codice fiscale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SLNMHL71S27I452D</w:t>
      </w:r>
      <w:r>
        <w:rPr>
          <w:lang w:val="it-IT"/>
        </w:rPr>
        <w:t xml:space="preserve"> </w:t>
      </w:r>
      <w:r w:rsidRPr="00E3466A">
        <w:rPr>
          <w:lang w:val="it-IT"/>
        </w:rPr>
        <w:t>di seguito denominata</w:t>
      </w:r>
      <w:r>
        <w:rPr>
          <w:lang w:val="it-IT"/>
        </w:rPr>
        <w:t xml:space="preserve"> </w:t>
      </w:r>
      <w:r w:rsidRPr="00E3466A">
        <w:rPr>
          <w:b/>
          <w:bCs/>
          <w:lang w:val="it-IT"/>
        </w:rPr>
        <w:t>committente</w:t>
      </w:r>
    </w:p>
    <w:p w14:paraId="31FB6A8B" w14:textId="77777777" w:rsidR="00CA1A1A" w:rsidRPr="00B03D2A" w:rsidRDefault="00307490" w:rsidP="00867AC4">
      <w:pPr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B03D2A">
        <w:rPr>
          <w:b/>
          <w:bCs/>
          <w:sz w:val="24"/>
          <w:szCs w:val="24"/>
          <w:lang w:val="it-IT"/>
        </w:rPr>
        <w:t>e</w:t>
      </w:r>
    </w:p>
    <w:p w14:paraId="3028184E" w14:textId="6EA83F10" w:rsidR="00F640D3" w:rsidRDefault="00307490" w:rsidP="00867AC4">
      <w:pPr>
        <w:spacing w:line="360" w:lineRule="auto"/>
        <w:jc w:val="both"/>
        <w:rPr>
          <w:lang w:val="it-IT"/>
        </w:rPr>
      </w:pPr>
      <w:r w:rsidRPr="00A743BF">
        <w:rPr>
          <w:lang w:val="it-IT"/>
        </w:rPr>
        <w:t>Il/La</w:t>
      </w:r>
      <w:r w:rsidR="00F640D3">
        <w:rPr>
          <w:lang w:val="it-IT"/>
        </w:rPr>
        <w:t xml:space="preserve"> </w:t>
      </w:r>
      <w:r w:rsidRPr="00A743BF">
        <w:rPr>
          <w:lang w:val="it-IT"/>
        </w:rPr>
        <w:t>Sig./Sig.ra _______________</w:t>
      </w:r>
      <w:r w:rsidR="00B03D2A">
        <w:rPr>
          <w:lang w:val="it-IT"/>
        </w:rPr>
        <w:t>_______</w:t>
      </w:r>
      <w:r w:rsidRPr="00A743BF">
        <w:rPr>
          <w:lang w:val="it-IT"/>
        </w:rPr>
        <w:t>_______________</w:t>
      </w:r>
      <w:r w:rsidR="00B03D2A">
        <w:rPr>
          <w:lang w:val="it-IT"/>
        </w:rPr>
        <w:t>___</w:t>
      </w:r>
      <w:r w:rsidRPr="00A743BF">
        <w:rPr>
          <w:lang w:val="it-IT"/>
        </w:rPr>
        <w:t>______</w:t>
      </w:r>
      <w:r w:rsidR="00867AC4">
        <w:rPr>
          <w:lang w:val="it-IT"/>
        </w:rPr>
        <w:t xml:space="preserve">_____ </w:t>
      </w:r>
      <w:r w:rsidRPr="00A743BF">
        <w:rPr>
          <w:lang w:val="it-IT"/>
        </w:rPr>
        <w:t xml:space="preserve">nato/a </w:t>
      </w:r>
      <w:proofErr w:type="spellStart"/>
      <w:r w:rsidRPr="00A743BF">
        <w:rPr>
          <w:lang w:val="it-IT"/>
        </w:rPr>
        <w:t>a</w:t>
      </w:r>
      <w:proofErr w:type="spellEnd"/>
      <w:r w:rsidR="00F640D3">
        <w:rPr>
          <w:lang w:val="it-IT"/>
        </w:rPr>
        <w:t xml:space="preserve"> </w:t>
      </w:r>
      <w:r w:rsidRPr="00A743BF">
        <w:rPr>
          <w:lang w:val="it-IT"/>
        </w:rPr>
        <w:t>________________</w:t>
      </w:r>
      <w:r w:rsidR="00B03D2A">
        <w:rPr>
          <w:lang w:val="it-IT"/>
        </w:rPr>
        <w:t>________</w:t>
      </w:r>
      <w:r w:rsidRPr="00A743BF">
        <w:rPr>
          <w:lang w:val="it-IT"/>
        </w:rPr>
        <w:t>__ il ________</w:t>
      </w:r>
      <w:r w:rsidR="00B03D2A">
        <w:rPr>
          <w:lang w:val="it-IT"/>
        </w:rPr>
        <w:t>____</w:t>
      </w:r>
      <w:r w:rsidRPr="00A743BF">
        <w:rPr>
          <w:lang w:val="it-IT"/>
        </w:rPr>
        <w:t>_____</w:t>
      </w:r>
      <w:r w:rsidR="00867AC4">
        <w:rPr>
          <w:lang w:val="it-IT"/>
        </w:rPr>
        <w:t xml:space="preserve">_ </w:t>
      </w:r>
      <w:r w:rsidRPr="00A743BF">
        <w:rPr>
          <w:lang w:val="it-IT"/>
        </w:rPr>
        <w:t>residente in _________</w:t>
      </w:r>
      <w:r w:rsidR="00FD19CF">
        <w:rPr>
          <w:lang w:val="it-IT"/>
        </w:rPr>
        <w:t>______</w:t>
      </w:r>
      <w:r w:rsidRPr="00A743BF">
        <w:rPr>
          <w:lang w:val="it-IT"/>
        </w:rPr>
        <w:t>_______________</w:t>
      </w:r>
      <w:r w:rsidR="00F640D3">
        <w:rPr>
          <w:lang w:val="it-IT"/>
        </w:rPr>
        <w:t xml:space="preserve">Via </w:t>
      </w:r>
      <w:r w:rsidRPr="00A743BF">
        <w:rPr>
          <w:lang w:val="it-IT"/>
        </w:rPr>
        <w:t>_______</w:t>
      </w:r>
      <w:r w:rsidR="00B03D2A">
        <w:rPr>
          <w:lang w:val="it-IT"/>
        </w:rPr>
        <w:t>___________</w:t>
      </w:r>
      <w:r w:rsidRPr="00A743BF">
        <w:rPr>
          <w:lang w:val="it-IT"/>
        </w:rPr>
        <w:t>_</w:t>
      </w:r>
      <w:r w:rsidR="00867AC4">
        <w:rPr>
          <w:lang w:val="it-IT"/>
        </w:rPr>
        <w:t>___</w:t>
      </w:r>
      <w:r w:rsidR="00F640D3">
        <w:rPr>
          <w:lang w:val="it-IT"/>
        </w:rPr>
        <w:t>____ n. _______</w:t>
      </w:r>
      <w:r w:rsidR="00867AC4">
        <w:rPr>
          <w:lang w:val="it-IT"/>
        </w:rPr>
        <w:t xml:space="preserve">_ </w:t>
      </w:r>
    </w:p>
    <w:p w14:paraId="511FD26E" w14:textId="2674482F" w:rsidR="00867AC4" w:rsidRDefault="00307490" w:rsidP="00867AC4">
      <w:pPr>
        <w:spacing w:line="360" w:lineRule="auto"/>
        <w:jc w:val="both"/>
        <w:rPr>
          <w:lang w:val="it-IT"/>
        </w:rPr>
      </w:pPr>
      <w:r w:rsidRPr="00A743BF">
        <w:rPr>
          <w:lang w:val="it-IT"/>
        </w:rPr>
        <w:t>C.F. ________________________________</w:t>
      </w:r>
      <w:r w:rsidR="00B03D2A">
        <w:rPr>
          <w:lang w:val="it-IT"/>
        </w:rPr>
        <w:t>_____________</w:t>
      </w:r>
      <w:r w:rsidRPr="00A743BF">
        <w:rPr>
          <w:lang w:val="it-IT"/>
        </w:rPr>
        <w:t>______</w:t>
      </w:r>
      <w:r w:rsidR="00867AC4">
        <w:rPr>
          <w:lang w:val="it-IT"/>
        </w:rPr>
        <w:t xml:space="preserve">  </w:t>
      </w:r>
      <w:r w:rsidRPr="00A743BF">
        <w:rPr>
          <w:lang w:val="it-IT"/>
        </w:rPr>
        <w:t>P. IVA _______________</w:t>
      </w:r>
      <w:r w:rsidR="00B03D2A">
        <w:rPr>
          <w:lang w:val="it-IT"/>
        </w:rPr>
        <w:t>_________</w:t>
      </w:r>
      <w:r w:rsidRPr="00A743BF">
        <w:rPr>
          <w:lang w:val="it-IT"/>
        </w:rPr>
        <w:t>_____________</w:t>
      </w:r>
      <w:r w:rsidR="00867AC4">
        <w:rPr>
          <w:lang w:val="it-IT"/>
        </w:rPr>
        <w:t xml:space="preserve">_____ </w:t>
      </w:r>
      <w:r w:rsidR="00A743BF">
        <w:rPr>
          <w:lang w:val="it-IT"/>
        </w:rPr>
        <w:t>E</w:t>
      </w:r>
      <w:r w:rsidR="00B03D2A">
        <w:rPr>
          <w:lang w:val="it-IT"/>
        </w:rPr>
        <w:t>-</w:t>
      </w:r>
      <w:r w:rsidR="00A743BF">
        <w:rPr>
          <w:lang w:val="it-IT"/>
        </w:rPr>
        <w:t>mail______________________________________</w:t>
      </w:r>
      <w:r w:rsidR="00B03D2A">
        <w:rPr>
          <w:lang w:val="it-IT"/>
        </w:rPr>
        <w:t>____________</w:t>
      </w:r>
      <w:r w:rsidR="00AA4F63">
        <w:rPr>
          <w:lang w:val="it-IT"/>
        </w:rPr>
        <w:t xml:space="preserve"> Telefono ____________________________________</w:t>
      </w:r>
      <w:r w:rsidR="00A743BF">
        <w:rPr>
          <w:lang w:val="it-IT"/>
        </w:rPr>
        <w:t>_</w:t>
      </w:r>
      <w:r w:rsidR="00867AC4">
        <w:rPr>
          <w:lang w:val="it-IT"/>
        </w:rPr>
        <w:t xml:space="preserve"> </w:t>
      </w:r>
    </w:p>
    <w:p w14:paraId="511F7FBB" w14:textId="7188A7BC" w:rsidR="00867AC4" w:rsidRPr="00A743BF" w:rsidRDefault="00F640D3" w:rsidP="00867AC4">
      <w:pPr>
        <w:spacing w:line="360" w:lineRule="auto"/>
        <w:jc w:val="both"/>
        <w:rPr>
          <w:lang w:val="it-IT"/>
        </w:rPr>
      </w:pPr>
      <w:r w:rsidRPr="00A743BF">
        <w:rPr>
          <w:lang w:val="it-IT"/>
        </w:rPr>
        <w:t>(di seguito “Collaboratore”)</w:t>
      </w:r>
    </w:p>
    <w:p w14:paraId="53440E0D" w14:textId="4C0AF151" w:rsidR="00CA1A1A" w:rsidRPr="00A743BF" w:rsidRDefault="00307490" w:rsidP="00867AC4">
      <w:pPr>
        <w:spacing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t>Art. 1 – Oggetto del contratto</w:t>
      </w:r>
    </w:p>
    <w:p w14:paraId="12E48E2D" w14:textId="6A8D2663" w:rsidR="00867AC4" w:rsidRDefault="00307490" w:rsidP="00867AC4">
      <w:pPr>
        <w:spacing w:before="240" w:line="360" w:lineRule="auto"/>
        <w:rPr>
          <w:lang w:val="it-IT"/>
        </w:rPr>
      </w:pPr>
      <w:r w:rsidRPr="00A743BF">
        <w:rPr>
          <w:lang w:val="it-IT"/>
        </w:rPr>
        <w:t>Il Collaboratore si impegna a svolgere attività di dimostrazione e/o laboratorio artigianale nell’ambito dell’evento “Primavera nel Cuore della Sardegna”.</w:t>
      </w:r>
    </w:p>
    <w:p w14:paraId="20A59D90" w14:textId="6404D985" w:rsidR="00296866" w:rsidRDefault="00296866" w:rsidP="00867AC4">
      <w:pPr>
        <w:spacing w:before="240" w:line="360" w:lineRule="auto"/>
        <w:rPr>
          <w:lang w:val="it-IT"/>
        </w:rPr>
      </w:pPr>
      <w:r>
        <w:rPr>
          <w:lang w:val="it-IT"/>
        </w:rPr>
        <w:t>Tipologia della dimostrazione/laboratorio ________________________________________________________</w:t>
      </w:r>
    </w:p>
    <w:p w14:paraId="54528EA9" w14:textId="6EF5A8D2" w:rsidR="00296866" w:rsidRPr="00A743BF" w:rsidRDefault="00296866" w:rsidP="00867AC4">
      <w:pPr>
        <w:spacing w:before="240"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</w:t>
      </w:r>
    </w:p>
    <w:p w14:paraId="5C12757E" w14:textId="77777777" w:rsidR="00CA1A1A" w:rsidRPr="00A743BF" w:rsidRDefault="00307490" w:rsidP="00867AC4">
      <w:pPr>
        <w:spacing w:before="240"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t>Art. 2 – Modalità di svolgimento</w:t>
      </w:r>
    </w:p>
    <w:p w14:paraId="4B324F45" w14:textId="77777777" w:rsidR="00CA1A1A" w:rsidRP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L’attività si svolgerà nel Comune di __________________________ nelle seguenti giornate:</w:t>
      </w:r>
    </w:p>
    <w:p w14:paraId="6417E481" w14:textId="72C41DEA" w:rsidR="00CA1A1A" w:rsidRPr="00A743BF" w:rsidRDefault="00307490" w:rsidP="00867AC4">
      <w:pPr>
        <w:spacing w:after="0" w:line="360" w:lineRule="auto"/>
        <w:rPr>
          <w:lang w:val="it-IT"/>
        </w:rPr>
      </w:pPr>
      <w:r w:rsidRPr="00A743BF">
        <w:rPr>
          <w:lang w:val="it-IT"/>
        </w:rPr>
        <w:t>- Sabato</w:t>
      </w:r>
      <w:r w:rsidR="00B03D2A">
        <w:rPr>
          <w:lang w:val="it-IT"/>
        </w:rPr>
        <w:t xml:space="preserve"> ___________________________</w:t>
      </w:r>
      <w:r w:rsidRPr="00A743BF">
        <w:rPr>
          <w:lang w:val="it-IT"/>
        </w:rPr>
        <w:t xml:space="preserve"> n. 2 ore la mattina + n. 2 ore la sera</w:t>
      </w:r>
    </w:p>
    <w:p w14:paraId="03A60BEC" w14:textId="1297E42E" w:rsidR="00CA1A1A" w:rsidRP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 xml:space="preserve">- Domenica </w:t>
      </w:r>
      <w:r w:rsidR="00B03D2A">
        <w:rPr>
          <w:lang w:val="it-IT"/>
        </w:rPr>
        <w:t>___________</w:t>
      </w:r>
      <w:r w:rsidR="00947E0A">
        <w:rPr>
          <w:lang w:val="it-IT"/>
        </w:rPr>
        <w:t>_</w:t>
      </w:r>
      <w:r w:rsidR="00B03D2A">
        <w:rPr>
          <w:lang w:val="it-IT"/>
        </w:rPr>
        <w:t xml:space="preserve">___________   </w:t>
      </w:r>
      <w:r w:rsidRPr="00A743BF">
        <w:rPr>
          <w:lang w:val="it-IT"/>
        </w:rPr>
        <w:t>n. 2 ore la mattina + n. 2 ore la sera</w:t>
      </w:r>
    </w:p>
    <w:p w14:paraId="474C70C1" w14:textId="4406A2F8" w:rsidR="00CA1A1A" w:rsidRP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per un totale complessivo di 8 ore di attività.</w:t>
      </w:r>
    </w:p>
    <w:p w14:paraId="5A8E720E" w14:textId="77777777" w:rsidR="00CA1A1A" w:rsidRPr="00A743BF" w:rsidRDefault="00307490" w:rsidP="00867AC4">
      <w:pPr>
        <w:spacing w:before="240"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lastRenderedPageBreak/>
        <w:t>Art. 3 – Compenso</w:t>
      </w:r>
    </w:p>
    <w:p w14:paraId="2C4C234F" w14:textId="1CE8D44D" w:rsidR="00867AC4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Compenso complessivo: € 500,00 lordi (comprensivi di IVA o ritenuta d’acconto)</w:t>
      </w:r>
      <w:r w:rsidR="00847B33">
        <w:rPr>
          <w:lang w:val="it-IT"/>
        </w:rPr>
        <w:t xml:space="preserve"> </w:t>
      </w:r>
    </w:p>
    <w:p w14:paraId="63B7DED2" w14:textId="77777777" w:rsidR="00CA1A1A" w:rsidRPr="00A743BF" w:rsidRDefault="00307490" w:rsidP="00296866">
      <w:pPr>
        <w:spacing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t>Art. 4 – Modalità di pagamento</w:t>
      </w:r>
    </w:p>
    <w:p w14:paraId="1FEC07B7" w14:textId="77777777" w:rsidR="00CA1A1A" w:rsidRP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Pagamento entro 60 giorni dalla conclusione dell’attività previa emissione di fattura o ricevuta.</w:t>
      </w:r>
    </w:p>
    <w:p w14:paraId="7B1FC50A" w14:textId="5039C8EF" w:rsidR="00CA1A1A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Il pagamento avverrà tramite bonifico bancario.</w:t>
      </w:r>
    </w:p>
    <w:p w14:paraId="38E8ED8F" w14:textId="77777777" w:rsidR="00F640D3" w:rsidRDefault="00F640D3" w:rsidP="00F640D3">
      <w:pPr>
        <w:spacing w:line="360" w:lineRule="auto"/>
        <w:jc w:val="both"/>
        <w:rPr>
          <w:lang w:val="it-IT"/>
        </w:rPr>
      </w:pPr>
      <w:r>
        <w:rPr>
          <w:lang w:val="it-IT"/>
        </w:rPr>
        <w:t>IBAN _________________________________________ Intestato a _____________________________________________</w:t>
      </w:r>
    </w:p>
    <w:p w14:paraId="0CD7066C" w14:textId="77777777" w:rsidR="00CA1A1A" w:rsidRPr="00A743BF" w:rsidRDefault="00307490" w:rsidP="00867AC4">
      <w:pPr>
        <w:spacing w:before="240"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t>Art. 5 – Dotazioni fornite</w:t>
      </w:r>
    </w:p>
    <w:p w14:paraId="301E2564" w14:textId="0D151C71" w:rsidR="00CA1A1A" w:rsidRP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- n. 1 gazebo</w:t>
      </w:r>
      <w:r w:rsidR="00B03D2A">
        <w:rPr>
          <w:lang w:val="it-IT"/>
        </w:rPr>
        <w:t xml:space="preserve"> (3 x3 mt.) </w:t>
      </w:r>
    </w:p>
    <w:p w14:paraId="397A3399" w14:textId="3C333BF5" w:rsidR="00CA1A1A" w:rsidRP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- n. 1 tavolo (180x80 cm</w:t>
      </w:r>
      <w:proofErr w:type="gramStart"/>
      <w:r w:rsidR="00296866">
        <w:rPr>
          <w:lang w:val="it-IT"/>
        </w:rPr>
        <w:t>)  +</w:t>
      </w:r>
      <w:proofErr w:type="gramEnd"/>
      <w:r w:rsidR="00296866">
        <w:rPr>
          <w:lang w:val="it-IT"/>
        </w:rPr>
        <w:t xml:space="preserve"> </w:t>
      </w:r>
      <w:r w:rsidRPr="00A743BF">
        <w:rPr>
          <w:lang w:val="it-IT"/>
        </w:rPr>
        <w:t>n. 2 sedie</w:t>
      </w:r>
    </w:p>
    <w:p w14:paraId="28C15F21" w14:textId="77777777" w:rsidR="00CA1A1A" w:rsidRPr="00A743BF" w:rsidRDefault="00307490" w:rsidP="00867AC4">
      <w:pPr>
        <w:spacing w:before="240"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t>Art. 6 – Foro competente</w:t>
      </w:r>
    </w:p>
    <w:p w14:paraId="4EFF725F" w14:textId="05E7CC80" w:rsidR="00A743BF" w:rsidRDefault="00307490" w:rsidP="00867AC4">
      <w:pPr>
        <w:spacing w:line="360" w:lineRule="auto"/>
        <w:rPr>
          <w:lang w:val="it-IT"/>
        </w:rPr>
      </w:pPr>
      <w:r w:rsidRPr="00A743BF">
        <w:rPr>
          <w:lang w:val="it-IT"/>
        </w:rPr>
        <w:t>Foro esclusivo: Sassari</w:t>
      </w:r>
    </w:p>
    <w:p w14:paraId="0176251E" w14:textId="58F1CAD7" w:rsidR="00CA1A1A" w:rsidRPr="00A743BF" w:rsidRDefault="00307490" w:rsidP="00867AC4">
      <w:pPr>
        <w:spacing w:line="360" w:lineRule="auto"/>
        <w:jc w:val="center"/>
        <w:rPr>
          <w:b/>
          <w:bCs/>
          <w:lang w:val="it-IT"/>
        </w:rPr>
      </w:pPr>
      <w:r w:rsidRPr="00A743BF">
        <w:rPr>
          <w:b/>
          <w:bCs/>
          <w:lang w:val="it-IT"/>
        </w:rPr>
        <w:t>Art. 7 – Accettazione</w:t>
      </w:r>
    </w:p>
    <w:p w14:paraId="2C7A9716" w14:textId="77777777" w:rsidR="00CA1A1A" w:rsidRPr="00A743BF" w:rsidRDefault="00307490" w:rsidP="00867AC4">
      <w:pPr>
        <w:spacing w:before="240" w:line="360" w:lineRule="auto"/>
        <w:rPr>
          <w:lang w:val="it-IT"/>
        </w:rPr>
      </w:pPr>
      <w:r w:rsidRPr="00A743BF">
        <w:rPr>
          <w:lang w:val="it-IT"/>
        </w:rPr>
        <w:t>Letto, confermato e sottoscritto.</w:t>
      </w:r>
    </w:p>
    <w:p w14:paraId="760300C1" w14:textId="77777777" w:rsidR="00CA1A1A" w:rsidRPr="00A743BF" w:rsidRDefault="00CA1A1A">
      <w:pPr>
        <w:rPr>
          <w:lang w:val="it-IT"/>
        </w:rPr>
      </w:pPr>
    </w:p>
    <w:p w14:paraId="3F7B9372" w14:textId="77777777" w:rsidR="00867AC4" w:rsidRDefault="00867AC4">
      <w:pPr>
        <w:rPr>
          <w:lang w:val="it-IT"/>
        </w:rPr>
      </w:pPr>
    </w:p>
    <w:p w14:paraId="5C0BD217" w14:textId="77777777" w:rsidR="00867AC4" w:rsidRDefault="00307490" w:rsidP="00867AC4">
      <w:pPr>
        <w:rPr>
          <w:lang w:val="it-IT"/>
        </w:rPr>
      </w:pPr>
      <w:r w:rsidRPr="00A743BF">
        <w:rPr>
          <w:lang w:val="it-IT"/>
        </w:rPr>
        <w:t>Luogo e data: _______________________________</w:t>
      </w:r>
    </w:p>
    <w:p w14:paraId="09DBBF5B" w14:textId="77777777" w:rsidR="00867AC4" w:rsidRDefault="00867AC4" w:rsidP="00867AC4">
      <w:pPr>
        <w:rPr>
          <w:lang w:val="it-IT"/>
        </w:rPr>
      </w:pPr>
    </w:p>
    <w:p w14:paraId="7470AA6E" w14:textId="7382A196" w:rsidR="00A743BF" w:rsidRPr="00A743BF" w:rsidRDefault="00867AC4" w:rsidP="00867AC4">
      <w:pPr>
        <w:rPr>
          <w:lang w:val="it-IT"/>
        </w:rPr>
      </w:pPr>
      <w:r>
        <w:rPr>
          <w:lang w:val="it-IT"/>
        </w:rPr>
        <w:t xml:space="preserve">           </w:t>
      </w:r>
      <w:r w:rsidR="00A743BF" w:rsidRPr="00A743BF">
        <w:rPr>
          <w:lang w:val="it-IT"/>
        </w:rPr>
        <w:t>Il Collaboratore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</w:t>
      </w:r>
      <w:r w:rsidR="00A743BF" w:rsidRPr="00A743BF">
        <w:rPr>
          <w:lang w:val="it-IT"/>
        </w:rPr>
        <w:t>Il Committente</w:t>
      </w:r>
    </w:p>
    <w:p w14:paraId="43B1BE7F" w14:textId="29E84D4B" w:rsidR="00A743BF" w:rsidRPr="00A743BF" w:rsidRDefault="00A743BF" w:rsidP="00867AC4">
      <w:pPr>
        <w:rPr>
          <w:lang w:val="it-IT"/>
        </w:rPr>
      </w:pPr>
      <w:r w:rsidRPr="00A743BF">
        <w:rPr>
          <w:lang w:val="it-IT"/>
        </w:rPr>
        <w:t>_______________________________</w:t>
      </w:r>
      <w:r w:rsidR="00867AC4">
        <w:rPr>
          <w:lang w:val="it-IT"/>
        </w:rPr>
        <w:t>____</w:t>
      </w:r>
      <w:r w:rsidRPr="00A743BF"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 w:rsidR="00867AC4">
        <w:rPr>
          <w:lang w:val="it-IT"/>
        </w:rPr>
        <w:t xml:space="preserve">              </w:t>
      </w:r>
      <w:r w:rsidRPr="00A743BF">
        <w:rPr>
          <w:lang w:val="it-IT"/>
        </w:rPr>
        <w:t>Smeralda Consulting &amp; Associati S.r.l.</w:t>
      </w:r>
    </w:p>
    <w:p w14:paraId="214743C9" w14:textId="14E5F491" w:rsidR="00A743BF" w:rsidRPr="00A743BF" w:rsidRDefault="00A743BF" w:rsidP="00A743BF">
      <w:pPr>
        <w:rPr>
          <w:lang w:val="it-IT"/>
        </w:rPr>
      </w:pPr>
    </w:p>
    <w:p w14:paraId="56314838" w14:textId="77777777" w:rsidR="00CA1A1A" w:rsidRPr="00A743BF" w:rsidRDefault="00CA1A1A">
      <w:pPr>
        <w:rPr>
          <w:lang w:val="it-IT"/>
        </w:rPr>
      </w:pPr>
    </w:p>
    <w:sectPr w:rsidR="00CA1A1A" w:rsidRPr="00A743B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EAAA" w14:textId="77777777" w:rsidR="0052506C" w:rsidRDefault="0052506C" w:rsidP="001765BE">
      <w:pPr>
        <w:spacing w:after="0" w:line="240" w:lineRule="auto"/>
      </w:pPr>
      <w:r>
        <w:separator/>
      </w:r>
    </w:p>
  </w:endnote>
  <w:endnote w:type="continuationSeparator" w:id="0">
    <w:p w14:paraId="03FBF039" w14:textId="77777777" w:rsidR="0052506C" w:rsidRDefault="0052506C" w:rsidP="0017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84DC" w14:textId="77777777" w:rsidR="0052506C" w:rsidRDefault="0052506C" w:rsidP="001765BE">
      <w:pPr>
        <w:spacing w:after="0" w:line="240" w:lineRule="auto"/>
      </w:pPr>
      <w:r>
        <w:separator/>
      </w:r>
    </w:p>
  </w:footnote>
  <w:footnote w:type="continuationSeparator" w:id="0">
    <w:p w14:paraId="4754C40D" w14:textId="77777777" w:rsidR="0052506C" w:rsidRDefault="0052506C" w:rsidP="0017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8A2E" w14:textId="7F3C372A" w:rsidR="001765BE" w:rsidRDefault="001765BE" w:rsidP="001765BE">
    <w:pPr>
      <w:pStyle w:val="Intestazione"/>
      <w:jc w:val="center"/>
    </w:pPr>
    <w:r>
      <w:rPr>
        <w:noProof/>
      </w:rPr>
      <w:drawing>
        <wp:inline distT="0" distB="0" distL="0" distR="0" wp14:anchorId="441D3321" wp14:editId="01D8E03E">
          <wp:extent cx="1409700" cy="613643"/>
          <wp:effectExtent l="0" t="0" r="0" b="0"/>
          <wp:docPr id="1037799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799935" name="Immagine 1037799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78" cy="626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2620D" w14:textId="77777777" w:rsidR="001765BE" w:rsidRDefault="001765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866471">
    <w:abstractNumId w:val="8"/>
  </w:num>
  <w:num w:numId="2" w16cid:durableId="1660618712">
    <w:abstractNumId w:val="6"/>
  </w:num>
  <w:num w:numId="3" w16cid:durableId="181630496">
    <w:abstractNumId w:val="5"/>
  </w:num>
  <w:num w:numId="4" w16cid:durableId="1990747437">
    <w:abstractNumId w:val="4"/>
  </w:num>
  <w:num w:numId="5" w16cid:durableId="633676441">
    <w:abstractNumId w:val="7"/>
  </w:num>
  <w:num w:numId="6" w16cid:durableId="430201871">
    <w:abstractNumId w:val="3"/>
  </w:num>
  <w:num w:numId="7" w16cid:durableId="2024630648">
    <w:abstractNumId w:val="2"/>
  </w:num>
  <w:num w:numId="8" w16cid:durableId="2126730609">
    <w:abstractNumId w:val="1"/>
  </w:num>
  <w:num w:numId="9" w16cid:durableId="143671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5BE"/>
    <w:rsid w:val="001A53F9"/>
    <w:rsid w:val="00210839"/>
    <w:rsid w:val="00266E48"/>
    <w:rsid w:val="0029639D"/>
    <w:rsid w:val="00296866"/>
    <w:rsid w:val="00307490"/>
    <w:rsid w:val="00326F90"/>
    <w:rsid w:val="004D21BD"/>
    <w:rsid w:val="0052506C"/>
    <w:rsid w:val="00537C30"/>
    <w:rsid w:val="005B7BFC"/>
    <w:rsid w:val="006961E7"/>
    <w:rsid w:val="00847B33"/>
    <w:rsid w:val="00867AC4"/>
    <w:rsid w:val="00947E0A"/>
    <w:rsid w:val="00953F60"/>
    <w:rsid w:val="0099441F"/>
    <w:rsid w:val="009B0028"/>
    <w:rsid w:val="00A743BF"/>
    <w:rsid w:val="00AA1D8D"/>
    <w:rsid w:val="00AA4F63"/>
    <w:rsid w:val="00AC626E"/>
    <w:rsid w:val="00B03D2A"/>
    <w:rsid w:val="00B47730"/>
    <w:rsid w:val="00CA1A1A"/>
    <w:rsid w:val="00CB0664"/>
    <w:rsid w:val="00D72D46"/>
    <w:rsid w:val="00E3466A"/>
    <w:rsid w:val="00F640D3"/>
    <w:rsid w:val="00FC693F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49DB0"/>
  <w14:defaultImageDpi w14:val="300"/>
  <w15:docId w15:val="{0AA8DF17-8F8D-4147-9B3E-F72A8B6C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2814E1-5617-DC4C-AD51-C7007CFB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9</cp:revision>
  <cp:lastPrinted>2026-04-08T06:54:00Z</cp:lastPrinted>
  <dcterms:created xsi:type="dcterms:W3CDTF">2026-04-08T06:55:00Z</dcterms:created>
  <dcterms:modified xsi:type="dcterms:W3CDTF">2026-04-09T13:00:00Z</dcterms:modified>
  <cp:category/>
</cp:coreProperties>
</file>